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2-1205</w:t>
      </w:r>
      <w:r>
        <w:rPr>
          <w:rFonts w:ascii="Times New Roman" w:eastAsia="Times New Roman" w:hAnsi="Times New Roman" w:cs="Times New Roman"/>
        </w:rPr>
        <w:t>-2611/26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86MS0014-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-45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июня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</w:t>
      </w:r>
      <w:r>
        <w:rPr>
          <w:rFonts w:ascii="Times New Roman" w:eastAsia="Times New Roman" w:hAnsi="Times New Roman" w:cs="Times New Roman"/>
          <w:sz w:val="26"/>
          <w:szCs w:val="26"/>
        </w:rPr>
        <w:t>Нэйва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Мавлееву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Илгизу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Мавеевичу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</w:t>
      </w:r>
      <w:r>
        <w:rPr>
          <w:rFonts w:ascii="Times New Roman" w:eastAsia="Times New Roman" w:hAnsi="Times New Roman" w:cs="Times New Roman"/>
          <w:sz w:val="26"/>
          <w:szCs w:val="26"/>
        </w:rPr>
        <w:t>Нэйва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Мавлееву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Илгизу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Мавеевичу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Мавлеева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Илгиза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Мавеевича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</w:t>
      </w:r>
      <w:r>
        <w:rPr>
          <w:rFonts w:ascii="Times New Roman" w:eastAsia="Times New Roman" w:hAnsi="Times New Roman" w:cs="Times New Roman"/>
          <w:sz w:val="26"/>
          <w:szCs w:val="26"/>
        </w:rPr>
        <w:t>Нэйва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ИНН </w:t>
      </w:r>
      <w:r>
        <w:rPr>
          <w:rStyle w:val="cat-PhoneNumbergrp-19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договору займа № УФ-905/1909692 от 29.04.2018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сос</w:t>
      </w:r>
      <w:r>
        <w:rPr>
          <w:rFonts w:ascii="Times New Roman" w:eastAsia="Times New Roman" w:hAnsi="Times New Roman" w:cs="Times New Roman"/>
          <w:sz w:val="26"/>
          <w:szCs w:val="26"/>
        </w:rPr>
        <w:t>тоянию на 14.11.2025 в сумме 15 750 рублей, из которых: 5 250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основной долг, 10 5</w:t>
      </w:r>
      <w:r>
        <w:rPr>
          <w:rFonts w:ascii="Times New Roman" w:eastAsia="Times New Roman" w:hAnsi="Times New Roman" w:cs="Times New Roman"/>
          <w:sz w:val="26"/>
          <w:szCs w:val="26"/>
        </w:rPr>
        <w:t>00 рублей – проценты за пользование займом, а также судебные расходы по оплате государственной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остальной части в удовлетворении исковых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</w:t>
      </w:r>
      <w:r>
        <w:rPr>
          <w:rFonts w:ascii="Times New Roman" w:eastAsia="Times New Roman" w:hAnsi="Times New Roman" w:cs="Times New Roman"/>
          <w:sz w:val="26"/>
          <w:szCs w:val="26"/>
        </w:rPr>
        <w:t>Нэйва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Мавлееву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Илгизу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Мавеевичу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отказать.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рового судьи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6"/>
          <w:szCs w:val="16"/>
        </w:rPr>
        <w:t>2-1205</w:t>
      </w:r>
      <w:r>
        <w:rPr>
          <w:rFonts w:ascii="Times New Roman" w:eastAsia="Times New Roman" w:hAnsi="Times New Roman" w:cs="Times New Roman"/>
          <w:sz w:val="16"/>
          <w:szCs w:val="16"/>
        </w:rPr>
        <w:t>-2611/2026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PhoneNumbergrp-19rplc-15">
    <w:name w:val="cat-PhoneNumber grp-1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